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SYNTHETIC MARIJUANA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CAN DESTROY YOUR LIVER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PRESCRIPTION DRUG USED TO TREAT adhd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"MUSHROOMS"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CLUB DRUGS CASUE BODY HEAT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PCP CAN CONTAIN _______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PEOPLE CAN'T STOP USING DRUGS, THEY 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SUDDENLY STOP THIS DRUG YOU YOUR WHOLE BODY HURTS, YOU SEE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INHALING DRUGS IS ALSO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NICOTINE CAN 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COCAINE CAN LEAD TO ____ BY POLICE, OR CARDIAC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SUBSTANCE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SMOKING MARIJUANA CAN CAUSE A FEELING PEOPLE ARE AFTER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THAT CAUSES HALLUCINATIONS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2021-10-11T05:42:49Z</dcterms:created>
  <dcterms:modified xsi:type="dcterms:W3CDTF">2021-10-11T05:42:49Z</dcterms:modified>
</cp:coreProperties>
</file>