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PILLS    </w:t>
      </w:r>
      <w:r>
        <w:t xml:space="preserve">   INJECT    </w:t>
      </w:r>
      <w:r>
        <w:t xml:space="preserve">   SNORT    </w:t>
      </w:r>
      <w:r>
        <w:t xml:space="preserve">   SMOKE    </w:t>
      </w:r>
      <w:r>
        <w:t xml:space="preserve">   DOPE    </w:t>
      </w:r>
      <w:r>
        <w:t xml:space="preserve">   ALCOHOL    </w:t>
      </w:r>
      <w:r>
        <w:t xml:space="preserve">   CRACK    </w:t>
      </w:r>
      <w:r>
        <w:t xml:space="preserve">   METH    </w:t>
      </w:r>
      <w:r>
        <w:t xml:space="preserve">   SHROOMS    </w:t>
      </w:r>
      <w:r>
        <w:t xml:space="preserve">   DRUGS    </w:t>
      </w:r>
      <w:r>
        <w:t xml:space="preserve">   PERCOCET    </w:t>
      </w:r>
      <w:r>
        <w:t xml:space="preserve">   ADDERALL    </w:t>
      </w:r>
      <w:r>
        <w:t xml:space="preserve">   NARCOTICS    </w:t>
      </w:r>
      <w:r>
        <w:t xml:space="preserve">   INHALANTS    </w:t>
      </w:r>
      <w:r>
        <w:t xml:space="preserve">   STIMULANTS    </w:t>
      </w:r>
      <w:r>
        <w:t xml:space="preserve">   COCAINE    </w:t>
      </w:r>
      <w:r>
        <w:t xml:space="preserve">   MARIJUANA    </w:t>
      </w:r>
      <w:r>
        <w:t xml:space="preserve">   HEROIN    </w:t>
      </w:r>
      <w:r>
        <w:t xml:space="preserve">   MOLLY    </w:t>
      </w:r>
      <w:r>
        <w:t xml:space="preserve">   LSD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2021-10-11T05:43:33Z</dcterms:created>
  <dcterms:modified xsi:type="dcterms:W3CDTF">2021-10-11T05:43:33Z</dcterms:modified>
</cp:coreProperties>
</file>