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second hand smoke    </w:t>
      </w:r>
      <w:r>
        <w:t xml:space="preserve">   chewing tobacco    </w:t>
      </w:r>
      <w:r>
        <w:t xml:space="preserve">   addiction    </w:t>
      </w:r>
      <w:r>
        <w:t xml:space="preserve">   bad breath    </w:t>
      </w:r>
      <w:r>
        <w:t xml:space="preserve">   caffeine    </w:t>
      </w:r>
      <w:r>
        <w:t xml:space="preserve">   cancer    </w:t>
      </w:r>
      <w:r>
        <w:t xml:space="preserve">   cigarettes    </w:t>
      </w:r>
      <w:r>
        <w:t xml:space="preserve">   curiosity    </w:t>
      </w:r>
      <w:r>
        <w:t xml:space="preserve">   death    </w:t>
      </w:r>
      <w:r>
        <w:t xml:space="preserve">   long term    </w:t>
      </w:r>
      <w:r>
        <w:t xml:space="preserve">   lungs    </w:t>
      </w:r>
      <w:r>
        <w:t xml:space="preserve">   nicotine    </w:t>
      </w:r>
      <w:r>
        <w:t xml:space="preserve">   short term    </w:t>
      </w:r>
      <w:r>
        <w:t xml:space="preserve">   smell bad    </w:t>
      </w:r>
      <w:r>
        <w:t xml:space="preserve">   smoking    </w:t>
      </w:r>
      <w:r>
        <w:t xml:space="preserve">   tar    </w:t>
      </w:r>
      <w:r>
        <w:t xml:space="preserve">   tobacco    </w:t>
      </w:r>
      <w:r>
        <w:t xml:space="preserve">   yellow teeth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2021-10-11T05:43:40Z</dcterms:created>
  <dcterms:modified xsi:type="dcterms:W3CDTF">2021-10-11T05:43:40Z</dcterms:modified>
</cp:coreProperties>
</file>