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WITHDRAWAL    </w:t>
      </w:r>
      <w:r>
        <w:t xml:space="preserve">   POSSESSION    </w:t>
      </w:r>
      <w:r>
        <w:t xml:space="preserve">   HOOKAH    </w:t>
      </w:r>
      <w:r>
        <w:t xml:space="preserve">   HABIT    </w:t>
      </w:r>
      <w:r>
        <w:t xml:space="preserve">   COLDTURKEY    </w:t>
      </w:r>
      <w:r>
        <w:t xml:space="preserve">   CLEAN    </w:t>
      </w:r>
      <w:r>
        <w:t xml:space="preserve">   DRUGBUST    </w:t>
      </w:r>
      <w:r>
        <w:t xml:space="preserve">   JAILTIME    </w:t>
      </w:r>
      <w:r>
        <w:t xml:space="preserve">   BATHSALTS    </w:t>
      </w:r>
      <w:r>
        <w:t xml:space="preserve">   CODEINE    </w:t>
      </w:r>
      <w:r>
        <w:t xml:space="preserve">   OPIOIDS    </w:t>
      </w:r>
      <w:r>
        <w:t xml:space="preserve">   DRUGHABIT    </w:t>
      </w:r>
      <w:r>
        <w:t xml:space="preserve">   RECOVERY    </w:t>
      </w:r>
      <w:r>
        <w:t xml:space="preserve">   SUBSTANCEABUSE    </w:t>
      </w:r>
      <w:r>
        <w:t xml:space="preserve">   VIOLENCE    </w:t>
      </w:r>
      <w:r>
        <w:t xml:space="preserve">   DRUGFREE    </w:t>
      </w:r>
      <w:r>
        <w:t xml:space="preserve">   LSD    </w:t>
      </w:r>
      <w:r>
        <w:t xml:space="preserve">   DEATH    </w:t>
      </w:r>
      <w:r>
        <w:t xml:space="preserve">   OVERDOSE    </w:t>
      </w:r>
      <w:r>
        <w:t xml:space="preserve">   HIGH    </w:t>
      </w:r>
      <w:r>
        <w:t xml:space="preserve">   SNORT    </w:t>
      </w:r>
      <w:r>
        <w:t xml:space="preserve">   NOSECANDY    </w:t>
      </w:r>
      <w:r>
        <w:t xml:space="preserve">   MUNCHIES    </w:t>
      </w:r>
      <w:r>
        <w:t xml:space="preserve">   WEED    </w:t>
      </w:r>
      <w:r>
        <w:t xml:space="preserve">   ROLLINGPAPER    </w:t>
      </w:r>
      <w:r>
        <w:t xml:space="preserve">   BONG    </w:t>
      </w:r>
      <w:r>
        <w:t xml:space="preserve">   STIMULANTS    </w:t>
      </w:r>
      <w:r>
        <w:t xml:space="preserve">   SPEED    </w:t>
      </w:r>
      <w:r>
        <w:t xml:space="preserve">   REHAB    </w:t>
      </w:r>
      <w:r>
        <w:t xml:space="preserve">   PRESCRIPTIONS    </w:t>
      </w:r>
      <w:r>
        <w:t xml:space="preserve">   POT    </w:t>
      </w:r>
      <w:r>
        <w:t xml:space="preserve">   NARCOTICS    </w:t>
      </w:r>
      <w:r>
        <w:t xml:space="preserve">   MUSHROOMS    </w:t>
      </w:r>
      <w:r>
        <w:t xml:space="preserve">   METHAMPHETAMINE    </w:t>
      </w:r>
      <w:r>
        <w:t xml:space="preserve">   MARIJUANA    </w:t>
      </w:r>
      <w:r>
        <w:t xml:space="preserve">   JUSTSAYNO    </w:t>
      </w:r>
      <w:r>
        <w:t xml:space="preserve">   INHALANTS    </w:t>
      </w:r>
      <w:r>
        <w:t xml:space="preserve">   ILLEGAL    </w:t>
      </w:r>
      <w:r>
        <w:t xml:space="preserve">   HYDROCODONE    </w:t>
      </w:r>
      <w:r>
        <w:t xml:space="preserve">   HEROIN    </w:t>
      </w:r>
      <w:r>
        <w:t xml:space="preserve">   ECSTASY    </w:t>
      </w:r>
      <w:r>
        <w:t xml:space="preserve">   DRUGS    </w:t>
      </w:r>
      <w:r>
        <w:t xml:space="preserve">   CRACK    </w:t>
      </w:r>
      <w:r>
        <w:t xml:space="preserve">   COCAINE    </w:t>
      </w:r>
      <w:r>
        <w:t xml:space="preserve">   CANNABIS    </w:t>
      </w:r>
      <w:r>
        <w:t xml:space="preserve">   CAFFEINE    </w:t>
      </w:r>
      <w:r>
        <w:t xml:space="preserve">   BARBITURATES    </w:t>
      </w:r>
      <w:r>
        <w:t xml:space="preserve">   ANTIDEPRESSANTS    </w:t>
      </w:r>
      <w:r>
        <w:t xml:space="preserve">   ANGELDUST    </w:t>
      </w:r>
      <w:r>
        <w:t xml:space="preserve">   ALCOHOL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2021-10-11T05:44:18Z</dcterms:created>
  <dcterms:modified xsi:type="dcterms:W3CDTF">2021-10-11T05:44:18Z</dcterms:modified>
</cp:coreProperties>
</file>