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AND ALCHOL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commonly known for shots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drug in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legal drinking age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drinking age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marijuana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in alcoholic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stimulant mostly used as a recreational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many long term effects of over alchol consumption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many short term effects of over alchol consumption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widely consumed alcoholic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alcohol made out of grapes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ALCHOL CROSSWORD</dc:title>
  <dcterms:created xsi:type="dcterms:W3CDTF">2021-10-11T05:44:15Z</dcterms:created>
  <dcterms:modified xsi:type="dcterms:W3CDTF">2021-10-11T05:44:15Z</dcterms:modified>
</cp:coreProperties>
</file>