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community organized efforts by neighborhood residents to patrol, monitor , report, and otherwise try to stop drug deals and drug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or sale of any substances that is illegal or otherwise not permitted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strong, fatal reaction to taking a large amount of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synthetic substances similar to male sex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synthetic drugs made to imitate the effects of other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substances whose fumes are sniffed or inhaled to give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drugs that alter moods, thoughts, and sense perceptions including vision, hearing, smell, and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substances that people of any age may not lawfully manufacture posses, buy, or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feeling of intense well being or elation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drugs that slow down the central nervous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unnecessary or improper use of chemical substances for non medical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chemicals that affect the central nervous system and alter activity in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within 1,000 to 1,500 ft of schools and designated by signs within which people caught selling drugs receive especially severe penalties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medical and psychological treatment for physiological or psychological dependence on a drug or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physiological or psychological dependence on 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whose leaves, buds, and flowers are usually smoked for the intoxicating effects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irrational suspiciousness or distrust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opium plant that are obtainable only by prescription and are used to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drugs that speed up the central nervous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2021-10-11T05:43:36Z</dcterms:created>
  <dcterms:modified xsi:type="dcterms:W3CDTF">2021-10-11T05:43:36Z</dcterms:modified>
</cp:coreProperties>
</file>