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narcotic often found in cough syrup.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happens when a person uses a prescription drug in a manner or dose other than prescribed.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common type of substance used by athletes to enhance performance.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Anxiety, insomnia, sweating and palpitations are typical ____________ symptoms.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narcotic injected and frequently used following surgery or with patients in a great deal of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Ketamine belongs to this drug category.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use of a drug for non-medical purposes.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reversible condition where drug taking becomes compulsive, taking precedence over other needs.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which is widely used as ''party drug''.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habitual, psychological, or physiologic dependence on a substance that is beyond voluntary control.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ABUSE</dc:title>
  <dcterms:created xsi:type="dcterms:W3CDTF">2021-10-11T05:43:25Z</dcterms:created>
  <dcterms:modified xsi:type="dcterms:W3CDTF">2021-10-11T05:43:25Z</dcterms:modified>
</cp:coreProperties>
</file>