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CROSSWORD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atcion that people do after taking drugs when they are angry. Synonym of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the singer that was talking about his past life with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were students go study and learn new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other than food taken change the way the body or mind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people are going to get money for their physical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group of organic compounds that are essential for normal growth and nutrition and are required in small quantities in the diet because they cannot be synthesized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a large class of organic compounds with a characteristic molecular structure containing four rings of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that slow down functions of the central nervous sytem.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that was legalized in canada on Oct 17, 2018. This drug is also known as marijuana.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speed up or excite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Tablets to help you fall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Availability, finances, heredity. What are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substance causes after use that man is drunk and also affects his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Also known as coke, is a strong stimulant mostly used as a recreational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overwhelming feeling of great happiness or joyful excitement.</w:t>
            </w:r>
          </w:p>
        </w:tc>
      </w:tr>
    </w:tbl>
    <w:p>
      <w:pPr>
        <w:pStyle w:val="WordBankLarge"/>
      </w:pPr>
      <w:r>
        <w:t xml:space="preserve">   drug    </w:t>
      </w:r>
      <w:r>
        <w:t xml:space="preserve">   cocaine    </w:t>
      </w:r>
      <w:r>
        <w:t xml:space="preserve">   cannabis    </w:t>
      </w:r>
      <w:r>
        <w:t xml:space="preserve">   sleeping pills    </w:t>
      </w:r>
      <w:r>
        <w:t xml:space="preserve">   fight    </w:t>
      </w:r>
      <w:r>
        <w:t xml:space="preserve">   benjamin    </w:t>
      </w:r>
      <w:r>
        <w:t xml:space="preserve">   alcohol    </w:t>
      </w:r>
      <w:r>
        <w:t xml:space="preserve">   school    </w:t>
      </w:r>
      <w:r>
        <w:t xml:space="preserve">   vitamins    </w:t>
      </w:r>
      <w:r>
        <w:t xml:space="preserve">   work    </w:t>
      </w:r>
      <w:r>
        <w:t xml:space="preserve">   stimulants    </w:t>
      </w:r>
      <w:r>
        <w:t xml:space="preserve">   depressants    </w:t>
      </w:r>
      <w:r>
        <w:t xml:space="preserve">   factors    </w:t>
      </w:r>
      <w:r>
        <w:t xml:space="preserve">   steroids    </w:t>
      </w:r>
      <w:r>
        <w:t xml:space="preserve">   ecstasy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 ASSIGNMENT</dc:title>
  <dcterms:created xsi:type="dcterms:W3CDTF">2021-10-11T05:43:30Z</dcterms:created>
  <dcterms:modified xsi:type="dcterms:W3CDTF">2021-10-11T05:43:30Z</dcterms:modified>
</cp:coreProperties>
</file>