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highly addictive illegal stimulant also called ice, glass or crystal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found in marijuana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type of drug prescribed by doctors to help treat a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drug produces impairment in memory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cause imagined experiences that seem real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Dried leaves and flowers of the hemp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stop taking drugs that your body is dependent on you experience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opiate, highly addictive that can be smoked, injected or snorted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drug causes 1 in 5 deaths in the United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stimulant that affects parts of your brain responsible for pleasure &amp; feelings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can come from a poppy plant, or be made in a lab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FACTS</dc:title>
  <dcterms:created xsi:type="dcterms:W3CDTF">2021-10-11T05:42:50Z</dcterms:created>
  <dcterms:modified xsi:type="dcterms:W3CDTF">2021-10-11T05:42:50Z</dcterms:modified>
</cp:coreProperties>
</file>