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used to treat urinary tract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Biological preparation that provides active acquired immunity to a particular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 Y shaped protein produced mainly by plasma cells that is used by immune system to neutralize pathogens.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treatment of bacterial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Palliative treatment in active stages of moderate to severe rheumatoid arthritis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Treatment of vaginitis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Vaccination of Hepatitis 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treat fatal fungal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Treatment of Parkinson's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Rabies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relief of mild to moderate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treat certain infections of the intestine. (kills parasites)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treatment of herpes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prevent or cure malaria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cure of relapsing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treatment of influenza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Fever reduction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mycotic disease of skin, hair, and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in treatment of protozoan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asymptomatic and symptomatic trichomoniasis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NAMES</dc:title>
  <dcterms:created xsi:type="dcterms:W3CDTF">2021-10-11T05:42:29Z</dcterms:created>
  <dcterms:modified xsi:type="dcterms:W3CDTF">2021-10-11T05:42:29Z</dcterms:modified>
</cp:coreProperties>
</file>