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Unreliable    </w:t>
      </w:r>
      <w:r>
        <w:t xml:space="preserve">   Biased    </w:t>
      </w:r>
      <w:r>
        <w:t xml:space="preserve">   Signals    </w:t>
      </w:r>
      <w:r>
        <w:t xml:space="preserve">   Treatment    </w:t>
      </w:r>
      <w:r>
        <w:t xml:space="preserve">   Dosage    </w:t>
      </w:r>
      <w:r>
        <w:t xml:space="preserve">   Fluoxetine    </w:t>
      </w:r>
      <w:r>
        <w:t xml:space="preserve">   Neuron    </w:t>
      </w:r>
      <w:r>
        <w:t xml:space="preserve">   Presynaptic    </w:t>
      </w:r>
      <w:r>
        <w:t xml:space="preserve">   Postsynaptic    </w:t>
      </w:r>
      <w:r>
        <w:t xml:space="preserve">   Inhibiting    </w:t>
      </w:r>
      <w:r>
        <w:t xml:space="preserve">   Reuptake    </w:t>
      </w:r>
      <w:r>
        <w:t xml:space="preserve">   Brain    </w:t>
      </w:r>
      <w:r>
        <w:t xml:space="preserve">   Compulsive    </w:t>
      </w:r>
      <w:r>
        <w:t xml:space="preserve">   Obsessive    </w:t>
      </w:r>
      <w:r>
        <w:t xml:space="preserve">   Neurotransmitter    </w:t>
      </w:r>
      <w:r>
        <w:t xml:space="preserve">   Serotonin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THERAPY</dc:title>
  <dcterms:created xsi:type="dcterms:W3CDTF">2021-10-11T05:42:33Z</dcterms:created>
  <dcterms:modified xsi:type="dcterms:W3CDTF">2021-10-11T05:42:33Z</dcterms:modified>
</cp:coreProperties>
</file>