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Taiko    </w:t>
      </w:r>
      <w:r>
        <w:t xml:space="preserve">   Buffalo    </w:t>
      </w:r>
      <w:r>
        <w:t xml:space="preserve">   Tabla    </w:t>
      </w:r>
      <w:r>
        <w:t xml:space="preserve">   Steel Pan    </w:t>
      </w:r>
      <w:r>
        <w:t xml:space="preserve">   Bodhran    </w:t>
      </w:r>
      <w:r>
        <w:t xml:space="preserve">   Doumbek    </w:t>
      </w:r>
      <w:r>
        <w:t xml:space="preserve">   Cajon    </w:t>
      </w:r>
      <w:r>
        <w:t xml:space="preserve">   Timbales    </w:t>
      </w:r>
      <w:r>
        <w:t xml:space="preserve">   Udu    </w:t>
      </w:r>
      <w:r>
        <w:t xml:space="preserve">   Tama    </w:t>
      </w:r>
      <w:r>
        <w:t xml:space="preserve">   Talking Drum    </w:t>
      </w:r>
      <w:r>
        <w:t xml:space="preserve">   Djun Djun    </w:t>
      </w:r>
      <w:r>
        <w:t xml:space="preserve">   Djembe    </w:t>
      </w:r>
      <w:r>
        <w:t xml:space="preserve">   Tubano    </w:t>
      </w:r>
      <w:r>
        <w:t xml:space="preserve">   Tympani    </w:t>
      </w:r>
      <w:r>
        <w:t xml:space="preserve">   Bass    </w:t>
      </w:r>
      <w:r>
        <w:t xml:space="preserve">   Snare    </w:t>
      </w:r>
      <w:r>
        <w:t xml:space="preserve">   Conga    </w:t>
      </w:r>
      <w:r>
        <w:t xml:space="preserve">   Bongos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</dc:title>
  <dcterms:created xsi:type="dcterms:W3CDTF">2021-10-11T05:44:25Z</dcterms:created>
  <dcterms:modified xsi:type="dcterms:W3CDTF">2021-10-11T05:44:25Z</dcterms:modified>
</cp:coreProperties>
</file>