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DRUMS, GIRLS &amp; DANGEROUS PIE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grade is Steven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said "Do I look funny?"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is Steve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Jeffrey fall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Steven's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Steven cook for Jeffrey the day after the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was Dad in the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sickness does Jeffrey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does Steven meet in the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did Mom take Jeffrey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 is the prettiest girl in 8th 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His _______ took Jeffrey to the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how would you describe Steven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Steven's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does Steven see his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Renee Albert's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Jeffrey call oatmeal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grade is Steven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Mr.___ gives Steven free drum lessons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Jeffrey look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does Steven express his feeling about his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does Steven see his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instrument does Steven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His _______ drove him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old was Steven when Jeffrey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Mr._____ is Steven's favorite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 what month did the incident with Jeffrey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has a crush on Steven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Who's locker is next to Steven's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How did Steven feel when he found out what happened to Jeffrey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DRUMS, GIRLS &amp; DANGEROUS PIE</dc:title>
  <dcterms:created xsi:type="dcterms:W3CDTF">2021-10-11T05:44:32Z</dcterms:created>
  <dcterms:modified xsi:type="dcterms:W3CDTF">2021-10-11T05:44:32Z</dcterms:modified>
</cp:coreProperties>
</file>