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DRUMS, GIRLS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cancer was Jeffrey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Junior High students in the All-City Jazz Band. Steven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DRUMS, GIRLS and DANGEROUS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volunteered to tutor Steven in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Steven stop doing for a long time?(This is why he need a tutor)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is the Spring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the idea to make the Spring Concert into a fundraiser. To help pay the Alper's pay their bills?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Steven's little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Alper was not happy at first about the idea of making the Spring Concert into a Fundraiser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reason why Annette and Renee made the Spring Concert into a fundraiser?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in the All-City Jazz Band has a nickname. What's Steven's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girls name for the hospital that Jeffrey was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Jeffrey making in the kitchen with Steven's first pair of special drum sticks?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does Steven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 and DANGEROUS PIE</dc:title>
  <dcterms:created xsi:type="dcterms:W3CDTF">2021-10-11T05:43:57Z</dcterms:created>
  <dcterms:modified xsi:type="dcterms:W3CDTF">2021-10-11T05:43:57Z</dcterms:modified>
</cp:coreProperties>
</file>