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DRUM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this note-----------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Minim or Two-count Note is Also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HiHat, Crash and ______(name other cymbal)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Following Note :   ---------------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Following Note 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other name for Bass Drum?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Play Drums?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name for Tom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Quarternote is also known as a____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Drum is Between the Kick and the HiHat?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way can you play the HiHat other than Closed?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 you Start Playing it is Important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counts is a semibreve?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Following Note----------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Drum Parts are there? (excl. Cymbals)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 THEORY</dc:title>
  <dcterms:created xsi:type="dcterms:W3CDTF">2021-10-11T05:45:03Z</dcterms:created>
  <dcterms:modified xsi:type="dcterms:W3CDTF">2021-10-11T05:45:03Z</dcterms:modified>
</cp:coreProperties>
</file>