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thoughtfulness    </w:t>
      </w:r>
      <w:r>
        <w:t xml:space="preserve">   flawlessness    </w:t>
      </w:r>
      <w:r>
        <w:t xml:space="preserve">   skillfulness    </w:t>
      </w:r>
      <w:r>
        <w:t xml:space="preserve">   breathless    </w:t>
      </w:r>
      <w:r>
        <w:t xml:space="preserve">   worthless    </w:t>
      </w:r>
      <w:r>
        <w:t xml:space="preserve">   speechless    </w:t>
      </w:r>
      <w:r>
        <w:t xml:space="preserve">   tireless    </w:t>
      </w:r>
      <w:r>
        <w:t xml:space="preserve">   flawless    </w:t>
      </w:r>
      <w:r>
        <w:t xml:space="preserve">   priceless    </w:t>
      </w:r>
      <w:r>
        <w:t xml:space="preserve">   restless    </w:t>
      </w:r>
      <w:r>
        <w:t xml:space="preserve">   delightful    </w:t>
      </w:r>
      <w:r>
        <w:t xml:space="preserve">   grateful    </w:t>
      </w:r>
      <w:r>
        <w:t xml:space="preserve">   respectful    </w:t>
      </w:r>
      <w:r>
        <w:t xml:space="preserve">   careful    </w:t>
      </w:r>
      <w:r>
        <w:t xml:space="preserve">   fanciful    </w:t>
      </w:r>
      <w:r>
        <w:t xml:space="preserve">   truthful    </w:t>
      </w:r>
      <w:r>
        <w:t xml:space="preserve">   graceful    </w:t>
      </w:r>
      <w:r>
        <w:t xml:space="preserve">   beautiful    </w:t>
      </w:r>
      <w:r>
        <w:t xml:space="preserve">   kindness    </w:t>
      </w:r>
      <w:r>
        <w:t xml:space="preserve">   darkness    </w:t>
      </w:r>
      <w:r>
        <w:t xml:space="preserve">   emptiness    </w:t>
      </w:r>
      <w:r>
        <w:t xml:space="preserve">   friendliness    </w:t>
      </w:r>
      <w:r>
        <w:t xml:space="preserve">   politeness    </w:t>
      </w:r>
      <w:r>
        <w:t xml:space="preserve">   fondness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2</dc:title>
  <dcterms:created xsi:type="dcterms:W3CDTF">2021-10-11T05:40:22Z</dcterms:created>
  <dcterms:modified xsi:type="dcterms:W3CDTF">2021-10-11T05:40:22Z</dcterms:modified>
</cp:coreProperties>
</file>