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DRE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beats    </w:t>
      </w:r>
      <w:r>
        <w:t xml:space="preserve">   eminem    </w:t>
      </w:r>
      <w:r>
        <w:t xml:space="preserve">   family    </w:t>
      </w:r>
      <w:r>
        <w:t xml:space="preserve">   gangs    </w:t>
      </w:r>
      <w:r>
        <w:t xml:space="preserve">   gangsta rap    </w:t>
      </w:r>
      <w:r>
        <w:t xml:space="preserve">   hip hop    </w:t>
      </w:r>
      <w:r>
        <w:t xml:space="preserve">   jay Z    </w:t>
      </w:r>
      <w:r>
        <w:t xml:space="preserve">   kendrick lamar    </w:t>
      </w:r>
      <w:r>
        <w:t xml:space="preserve">   music    </w:t>
      </w:r>
      <w:r>
        <w:t xml:space="preserve">   peace    </w:t>
      </w:r>
      <w:r>
        <w:t xml:space="preserve">   police    </w:t>
      </w:r>
      <w:r>
        <w:t xml:space="preserve">   rap    </w:t>
      </w:r>
      <w:r>
        <w:t xml:space="preserve">   rhthym and blues    </w:t>
      </w:r>
      <w:r>
        <w:t xml:space="preserve">   riots    </w:t>
      </w:r>
      <w:r>
        <w:t xml:space="preserve">   snoop dogg    </w:t>
      </w:r>
      <w:r>
        <w:t xml:space="preserve">   south los angeles    </w:t>
      </w:r>
      <w:r>
        <w:t xml:space="preserve">   straight outta compton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DRE Word Search</dc:title>
  <dcterms:created xsi:type="dcterms:W3CDTF">2021-10-11T05:39:45Z</dcterms:created>
  <dcterms:modified xsi:type="dcterms:W3CDTF">2021-10-11T05:39:45Z</dcterms:modified>
</cp:coreProperties>
</file>