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Medium"/>
      </w:pPr>
      <w:r>
        <w:t xml:space="preserve">   Aller    </w:t>
      </w:r>
      <w:r>
        <w:t xml:space="preserve">   Arriver    </w:t>
      </w:r>
      <w:r>
        <w:t xml:space="preserve">   Descendre    </w:t>
      </w:r>
      <w:r>
        <w:t xml:space="preserve">   Devenir    </w:t>
      </w:r>
      <w:r>
        <w:t xml:space="preserve">   Entrer    </w:t>
      </w:r>
      <w:r>
        <w:t xml:space="preserve">   Monter    </w:t>
      </w:r>
      <w:r>
        <w:t xml:space="preserve">   Mourir    </w:t>
      </w:r>
      <w:r>
        <w:t xml:space="preserve">   Naître    </w:t>
      </w:r>
      <w:r>
        <w:t xml:space="preserve">   Partir    </w:t>
      </w:r>
      <w:r>
        <w:t xml:space="preserve">   Rentrer    </w:t>
      </w:r>
      <w:r>
        <w:t xml:space="preserve">   Rester    </w:t>
      </w:r>
      <w:r>
        <w:t xml:space="preserve">   Revenir    </w:t>
      </w:r>
      <w:r>
        <w:t xml:space="preserve">   Sortir    </w:t>
      </w:r>
      <w:r>
        <w:t xml:space="preserve">   Tomber    </w:t>
      </w:r>
      <w:r>
        <w:t xml:space="preserve">   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MRS VANDERTRAMP</dc:title>
  <dcterms:created xsi:type="dcterms:W3CDTF">2021-10-11T05:40:39Z</dcterms:created>
  <dcterms:modified xsi:type="dcterms:W3CDTF">2021-10-11T05:40:39Z</dcterms:modified>
</cp:coreProperties>
</file>