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 MRS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Naître, 12 bébés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Sortir, 1er personne M.S.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Rester, mes coéquipiers et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Arriver, 3e personne F.S.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Rentrer, mes amies et 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Descendre, mon 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Devenir,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Entrer, 1e personne F.P.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Tomber, Justin Trudeau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Monter, 2e personne F.S.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Aller, mon frère et toi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Retourner, 2e personne M.P.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Partir, La reine d'Angleterre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Mourir, La tortue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Venir, 3e personne F.P.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MRS VANDERTRAMP</dc:title>
  <dcterms:created xsi:type="dcterms:W3CDTF">2021-10-11T05:39:28Z</dcterms:created>
  <dcterms:modified xsi:type="dcterms:W3CDTF">2021-10-11T05:39:28Z</dcterms:modified>
</cp:coreProperties>
</file>