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Sort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or cause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allow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form or reproduce an image by mirroring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pass on from a place 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deviate from an intended direction or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fussy, whiny, 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dose of medicine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able to be bent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accepting another's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 that projects images onto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minor misdeed 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refuse to take or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performed in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to leave or be removed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Sort 33</dc:title>
  <dcterms:created xsi:type="dcterms:W3CDTF">2021-10-11T05:39:34Z</dcterms:created>
  <dcterms:modified xsi:type="dcterms:W3CDTF">2021-10-11T05:39:34Z</dcterms:modified>
</cp:coreProperties>
</file>