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DSA FOOT FIST WAY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HWARANG    </w:t>
      </w:r>
      <w:r>
        <w:t xml:space="preserve">   TOIGYE    </w:t>
      </w:r>
      <w:r>
        <w:t xml:space="preserve">   JOONGGUN    </w:t>
      </w:r>
      <w:r>
        <w:t xml:space="preserve">   YULGOK    </w:t>
      </w:r>
      <w:r>
        <w:t xml:space="preserve">   WONHYO    </w:t>
      </w:r>
      <w:r>
        <w:t xml:space="preserve">   DOSAN    </w:t>
      </w:r>
      <w:r>
        <w:t xml:space="preserve">   DANGUN    </w:t>
      </w:r>
      <w:r>
        <w:t xml:space="preserve">   CHONJI    </w:t>
      </w:r>
      <w:r>
        <w:t xml:space="preserve">   SOLAR PLEXUS    </w:t>
      </w:r>
      <w:r>
        <w:t xml:space="preserve">   DOBOK    </w:t>
      </w:r>
      <w:r>
        <w:t xml:space="preserve">   DOJANG    </w:t>
      </w:r>
      <w:r>
        <w:t xml:space="preserve">   INDOMITABLE SPIRIT    </w:t>
      </w:r>
      <w:r>
        <w:t xml:space="preserve">   SELF CONTROL    </w:t>
      </w:r>
      <w:r>
        <w:t xml:space="preserve">   PERSEVERANCE    </w:t>
      </w:r>
      <w:r>
        <w:t xml:space="preserve">   INTEGRITY    </w:t>
      </w:r>
      <w:r>
        <w:t xml:space="preserve">   COURTESY    </w:t>
      </w:r>
      <w:r>
        <w:t xml:space="preserve">   TENETS    </w:t>
      </w:r>
      <w:r>
        <w:t xml:space="preserve">   VITAL SPOT    </w:t>
      </w:r>
      <w:r>
        <w:t xml:space="preserve">   BUSABUM    </w:t>
      </w:r>
      <w:r>
        <w:t xml:space="preserve">   SABUM    </w:t>
      </w:r>
      <w:r>
        <w:t xml:space="preserve">   PATTERNS    </w:t>
      </w:r>
      <w:r>
        <w:t xml:space="preserve">   SPARRING    </w:t>
      </w:r>
      <w:r>
        <w:t xml:space="preserve">   TUL    </w:t>
      </w:r>
      <w:r>
        <w:t xml:space="preserve">   ELBOW STRIKE    </w:t>
      </w:r>
      <w:r>
        <w:t xml:space="preserve">   CHARYEOT    </w:t>
      </w:r>
      <w:r>
        <w:t xml:space="preserve">   MAKGI    </w:t>
      </w:r>
      <w:r>
        <w:t xml:space="preserve">   JIRUGI    </w:t>
      </w:r>
      <w:r>
        <w:t xml:space="preserve">   CHAGI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 FOOT FIST WAY </dc:title>
  <dcterms:created xsi:type="dcterms:W3CDTF">2021-10-11T05:44:15Z</dcterms:created>
  <dcterms:modified xsi:type="dcterms:W3CDTF">2021-10-11T05:44:15Z</dcterms:modified>
</cp:coreProperties>
</file>