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DSA Holiday Word Search</w:t>
      </w:r>
    </w:p>
    <w:p>
      <w:pPr>
        <w:pStyle w:val="Questions"/>
      </w:pPr>
      <w:r>
        <w:t xml:space="preserve">1. REKKEL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SRSOVEPA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TCHOALEOC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PMAL YANSUD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HHRCUC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SSAM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LIATDMPO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NCARO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SAOTLINOI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SAETRE SGGE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LIFYAM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LIODHAY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RASIEL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OARGEIG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NWE NZDEAAL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ARGEIOG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PYCUSR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OHUST ACRAFI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 Holiday Word Search</dc:title>
  <dcterms:created xsi:type="dcterms:W3CDTF">2021-10-11T05:45:16Z</dcterms:created>
  <dcterms:modified xsi:type="dcterms:W3CDTF">2021-10-11T05:45:16Z</dcterms:modified>
</cp:coreProperties>
</file>