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DSG Slang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tastes delicious in a curry, but not good with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good on a Sunday, but not good to do to a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eye out a significant other particularly 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when you "blue tick"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Besides for cars, what else can be hijacked?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call a DSG 5 minute fast walk?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both the DSG pool, and something serious?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word for something that means good and is a flavour?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lot of spirit, and vibe?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joke was funny, but pretty cringe?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garden appliance would also help you to chat up a significant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word means good, and sounds like a sneeze?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 type of glasses that you most often use on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means funny and is not particularly serious?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college boys favourite type of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goes best with peanut butter, but is also the word for a meet 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DSG Slang Crossword</dc:title>
  <dcterms:created xsi:type="dcterms:W3CDTF">2021-10-11T05:45:07Z</dcterms:created>
  <dcterms:modified xsi:type="dcterms:W3CDTF">2021-10-11T05:45:07Z</dcterms:modified>
</cp:coreProperties>
</file>