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DSM-5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Developmental Coordination Disorder's "F" Code?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Recurrent picking at one's own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Persistent deficits in social communication and social interaction across multiple contexts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disorder is a sudden, rapid, recurrent, nonrhythmic motor movement or vocalization?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OCD's "F" Code?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Recurrent episodes of binge eating with self-induced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Hair-pulling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Exposure to one or more traumatic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Consistent failure to speak in specific social situations in which there is an expectation for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Delusions, hallucinations, disorganized speech, catatonic behavior, negative symptoms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Deliberate and purposeful fire setting on more than one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 of using public transportation, being in open spaces, being outside of the home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Delusional Disorder's "F" Code?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presence of emotional or behavioral symptoms in response to an identifiable stressor is the essential feature of what disorder?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Persistent difficulties discarding or parting with possessions, regardless of their actual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Sleep apnea hypopnea, central sleep apnea, and sleep-related hypoventilation are what type of related sleep disorders?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pervasive pattern of grandiosity, need for admiration, and lack of empathy, begommomg by early adulthood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Unspecified Neurodevelopmental Disorder's "F" Code?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Presence of obsessions, compulsions,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Repeated voiding of urine into bed or cloths, whether involuntary or intentional.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DSM-5</dc:title>
  <dcterms:created xsi:type="dcterms:W3CDTF">2021-10-11T05:43:51Z</dcterms:created>
  <dcterms:modified xsi:type="dcterms:W3CDTF">2021-10-11T05:43:51Z</dcterms:modified>
</cp:coreProperties>
</file>