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DSMITT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DISTURBANCE    </w:t>
      </w:r>
      <w:r>
        <w:t xml:space="preserve">   DEDUCTIBLE    </w:t>
      </w:r>
      <w:r>
        <w:t xml:space="preserve">   ADVANCE    </w:t>
      </w:r>
      <w:r>
        <w:t xml:space="preserve">   MANDIBLE    </w:t>
      </w:r>
      <w:r>
        <w:t xml:space="preserve">   AUTHORIZE    </w:t>
      </w:r>
      <w:r>
        <w:t xml:space="preserve">   BENEFIT    </w:t>
      </w:r>
      <w:r>
        <w:t xml:space="preserve">   REPAIR    </w:t>
      </w:r>
      <w:r>
        <w:t xml:space="preserve">   INSURANCE    </w:t>
      </w:r>
      <w:r>
        <w:t xml:space="preserve">   DREAM    </w:t>
      </w:r>
      <w:r>
        <w:t xml:space="preserve">   REFRESHED    </w:t>
      </w:r>
      <w:r>
        <w:t xml:space="preserve">   COPAYMENT    </w:t>
      </w:r>
      <w:r>
        <w:t xml:space="preserve">   VERIFY    </w:t>
      </w:r>
      <w:r>
        <w:t xml:space="preserve">   AWAKE    </w:t>
      </w:r>
      <w:r>
        <w:t xml:space="preserve">   APPLIANCE    </w:t>
      </w:r>
      <w:r>
        <w:t xml:space="preserve">   MEDICAL    </w:t>
      </w:r>
      <w:r>
        <w:t xml:space="preserve">   OBSTRUCTION    </w:t>
      </w:r>
      <w:r>
        <w:t xml:space="preserve">   SLEEP    </w:t>
      </w:r>
      <w:r>
        <w:t xml:space="preserve">   HYPOPNEA    </w:t>
      </w:r>
      <w:r>
        <w:t xml:space="preserve">   APNEA    </w:t>
      </w:r>
      <w:r>
        <w:t xml:space="preserve">   TEAM    </w:t>
      </w:r>
      <w:r>
        <w:t xml:space="preserve">   Polysomnogram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DSMITT</dc:title>
  <dcterms:created xsi:type="dcterms:W3CDTF">2021-10-11T05:43:37Z</dcterms:created>
  <dcterms:modified xsi:type="dcterms:W3CDTF">2021-10-11T05:43:37Z</dcterms:modified>
</cp:coreProperties>
</file>