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Schizophrenia    </w:t>
      </w:r>
      <w:r>
        <w:t xml:space="preserve">   Assessment of functioning    </w:t>
      </w:r>
      <w:r>
        <w:t xml:space="preserve">   Clinical    </w:t>
      </w:r>
      <w:r>
        <w:t xml:space="preserve">   Diagnostic    </w:t>
      </w:r>
      <w:r>
        <w:t xml:space="preserve">   Dog    </w:t>
      </w:r>
      <w:r>
        <w:t xml:space="preserve">   DSM    </w:t>
      </w:r>
      <w:r>
        <w:t xml:space="preserve">   Environmental    </w:t>
      </w:r>
      <w:r>
        <w:t xml:space="preserve">   Manual    </w:t>
      </w:r>
      <w:r>
        <w:t xml:space="preserve">   Medical    </w:t>
      </w:r>
      <w:r>
        <w:t xml:space="preserve">   Mental Retardation    </w:t>
      </w:r>
      <w:r>
        <w:t xml:space="preserve">   Personality    </w:t>
      </w:r>
      <w:r>
        <w:t xml:space="preserve">   Psychiatric    </w:t>
      </w:r>
      <w:r>
        <w:t xml:space="preserve">   Psychosocial    </w:t>
      </w:r>
      <w:r>
        <w:t xml:space="preserve">   Statistical    </w:t>
      </w:r>
      <w:r>
        <w:t xml:space="preserve">   Syndromes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DSM</dc:title>
  <dcterms:created xsi:type="dcterms:W3CDTF">2021-10-11T05:44:24Z</dcterms:created>
  <dcterms:modified xsi:type="dcterms:W3CDTF">2021-10-11T05:44:24Z</dcterms:modified>
</cp:coreProperties>
</file>