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DTA-5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ANDREA    </w:t>
      </w:r>
      <w:r>
        <w:t xml:space="preserve">   ANDREW    </w:t>
      </w:r>
      <w:r>
        <w:t xml:space="preserve">   BAILEY    </w:t>
      </w:r>
      <w:r>
        <w:t xml:space="preserve">   BRADLEY    </w:t>
      </w:r>
      <w:r>
        <w:t xml:space="preserve">   CASEY    </w:t>
      </w:r>
      <w:r>
        <w:t xml:space="preserve">   CASSIE    </w:t>
      </w:r>
      <w:r>
        <w:t xml:space="preserve">   CELIA    </w:t>
      </w:r>
      <w:r>
        <w:t xml:space="preserve">   CHRIS    </w:t>
      </w:r>
      <w:r>
        <w:t xml:space="preserve">   DOMINICK    </w:t>
      </w:r>
      <w:r>
        <w:t xml:space="preserve">   DOMINIQUE    </w:t>
      </w:r>
      <w:r>
        <w:t xml:space="preserve">   JACOB    </w:t>
      </w:r>
      <w:r>
        <w:t xml:space="preserve">   JASMINE    </w:t>
      </w:r>
      <w:r>
        <w:t xml:space="preserve">   JEREMY    </w:t>
      </w:r>
      <w:r>
        <w:t xml:space="preserve">   JOSH    </w:t>
      </w:r>
      <w:r>
        <w:t xml:space="preserve">   JULES    </w:t>
      </w:r>
      <w:r>
        <w:t xml:space="preserve">   KAREN    </w:t>
      </w:r>
      <w:r>
        <w:t xml:space="preserve">   KAYLEE    </w:t>
      </w:r>
      <w:r>
        <w:t xml:space="preserve">   MARGARITA    </w:t>
      </w:r>
      <w:r>
        <w:t xml:space="preserve">   MICAELA    </w:t>
      </w:r>
      <w:r>
        <w:t xml:space="preserve">   MICHAEL    </w:t>
      </w:r>
      <w:r>
        <w:t xml:space="preserve">   MIGUEL    </w:t>
      </w:r>
      <w:r>
        <w:t xml:space="preserve">   MONIQUE    </w:t>
      </w:r>
      <w:r>
        <w:t xml:space="preserve">   OLIVIA    </w:t>
      </w:r>
      <w:r>
        <w:t xml:space="preserve">   PAUL    </w:t>
      </w:r>
      <w:r>
        <w:t xml:space="preserve">   RACHEL    </w:t>
      </w:r>
      <w:r>
        <w:t xml:space="preserve">   SHAVELL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DTA-5 SUPERSTARS</dc:title>
  <dcterms:created xsi:type="dcterms:W3CDTF">2021-10-11T05:46:17Z</dcterms:created>
  <dcterms:modified xsi:type="dcterms:W3CDTF">2021-10-11T05:46:17Z</dcterms:modified>
</cp:coreProperties>
</file>