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DTC- Women on the Move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 your wounds to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 willingness to look at the darkness is what empowers you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Struggle is never ending. Freedom is never really won,you earn it and win it in every generation.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they go low; we go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not the load that breaks you down; but the way you carry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wastes nothing so use what HE has given you as fuel for your soul's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not going to die..I'm going home like a shooting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Still I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did my best and GOD did the 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alluring thing a woman can have is confidence</w:t>
            </w:r>
          </w:p>
        </w:tc>
      </w:tr>
    </w:tbl>
    <w:p>
      <w:pPr>
        <w:pStyle w:val="WordBankMedium"/>
      </w:pPr>
      <w:r>
        <w:t xml:space="preserve">   Maya Angelou    </w:t>
      </w:r>
      <w:r>
        <w:t xml:space="preserve">   Oprah     </w:t>
      </w:r>
      <w:r>
        <w:t xml:space="preserve">   Michelle Obama    </w:t>
      </w:r>
      <w:r>
        <w:t xml:space="preserve">   Lena Horne    </w:t>
      </w:r>
      <w:r>
        <w:t xml:space="preserve">   Hattie McDaniel    </w:t>
      </w:r>
      <w:r>
        <w:t xml:space="preserve">   Sojourner Truth    </w:t>
      </w:r>
      <w:r>
        <w:t xml:space="preserve">   Beyonce'    </w:t>
      </w:r>
      <w:r>
        <w:t xml:space="preserve">   Sarah Jakes    </w:t>
      </w:r>
      <w:r>
        <w:t xml:space="preserve">   Iyanla    </w:t>
      </w:r>
      <w:r>
        <w:t xml:space="preserve">   Coretta Scott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DTC- Women on the Move</dc:title>
  <dcterms:created xsi:type="dcterms:W3CDTF">2021-10-11T05:46:23Z</dcterms:created>
  <dcterms:modified xsi:type="dcterms:W3CDTF">2021-10-11T05:46:23Z</dcterms:modified>
</cp:coreProperties>
</file>