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DTE find the UNKNOWN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serves of vegetables should we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steep of cutting 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extract the core of the Appel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we keep our knifes under the cutting board so...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fruit is everyone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tropical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always has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transforming soil, from food items into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butter do you need for apple pikelets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 outer covering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preheat the oven to when making pizzas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meat did ms Fellowes use to make beritotes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we eat less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DTE find the UNKNOWN</dc:title>
  <dcterms:created xsi:type="dcterms:W3CDTF">2021-10-11T05:45:19Z</dcterms:created>
  <dcterms:modified xsi:type="dcterms:W3CDTF">2021-10-11T05:45:19Z</dcterms:modified>
</cp:coreProperties>
</file>