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8 Gerodontics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Tooth loss may be caused by, root caries, xerostomia, and ______________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patient had a decrease in salivary flow and had limited dexterity resulting in poor oral hygiene this could lead to root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stages of aging, ____________ older adults start to have multiple health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Medications can lead to a decrease in saliva otherwise known as 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 fitting dentures can lead to ____________ sores.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preventive procedure to desensitize exposed roots would be the use of a fluoride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Tooth grinding can result in _____________ on the tooth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denture should be stored in a ________  air tight container when not in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Due to patient’s dexterity, cognitive decline, xerostomia due to medications ______ planing is required more frequently.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Scrubbing too hard with a toothbrush can cause ______________ near the gumline.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8 Gerodontics</dc:title>
  <dcterms:created xsi:type="dcterms:W3CDTF">2021-10-11T05:45:19Z</dcterms:created>
  <dcterms:modified xsi:type="dcterms:W3CDTF">2021-10-11T05:45:19Z</dcterms:modified>
</cp:coreProperties>
</file>