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tool can be used to hold your work securely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that uses a laser to slice through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metal is often used for water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glue often used to bond timber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alloy used for fixing electrical components to circuit 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manufactured board made from thin sheets of wood glued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light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fastening device with a threaded shaft and a sharp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precise measuring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machine used for turning metal, wood and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paper used to produce a smooth finish on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Making holes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wooden stick with a graphite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for cutting thin sheet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material used to make packaging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for measuring a 90 degree angle on a piece of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semiconductor light source that emits light when current flows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machine uses air pressure to shape softened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plastic. Some people wear this on their fingers!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British hardwood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used for striking a chisel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precious metal used for jewellery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this tool for sawing a 45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use this tool before drilling a hole in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Computer aided design, or computer aided drawing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CROSSWORD</dc:title>
  <dcterms:created xsi:type="dcterms:W3CDTF">2021-10-11T05:45:30Z</dcterms:created>
  <dcterms:modified xsi:type="dcterms:W3CDTF">2021-10-11T05:45:30Z</dcterms:modified>
</cp:coreProperties>
</file>