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keeps things in place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on a circuit board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puts holes in wood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your eyes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smooths wood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lesson (16)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apply solder to a circuit board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common material used in DT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sticks things together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your clothes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cut wood (4)</w:t>
            </w:r>
          </w:p>
        </w:tc>
      </w:tr>
    </w:tbl>
    <w:p>
      <w:pPr>
        <w:pStyle w:val="WordBankMedium"/>
      </w:pPr>
      <w:r>
        <w:t xml:space="preserve">   saw    </w:t>
      </w:r>
      <w:r>
        <w:t xml:space="preserve">   glue    </w:t>
      </w:r>
      <w:r>
        <w:t xml:space="preserve">   sandpaper    </w:t>
      </w:r>
      <w:r>
        <w:t xml:space="preserve">   goggles    </w:t>
      </w:r>
      <w:r>
        <w:t xml:space="preserve">   clamp    </w:t>
      </w:r>
      <w:r>
        <w:t xml:space="preserve">   apron    </w:t>
      </w:r>
      <w:r>
        <w:t xml:space="preserve">   drill    </w:t>
      </w:r>
      <w:r>
        <w:t xml:space="preserve">   solder    </w:t>
      </w:r>
      <w:r>
        <w:t xml:space="preserve">   wood    </w:t>
      </w:r>
      <w:r>
        <w:t xml:space="preserve">   soldering iron    </w:t>
      </w:r>
      <w:r>
        <w:t xml:space="preserve">   design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Crossword</dc:title>
  <dcterms:created xsi:type="dcterms:W3CDTF">2021-10-11T05:45:28Z</dcterms:created>
  <dcterms:modified xsi:type="dcterms:W3CDTF">2021-10-11T05:45:28Z</dcterms:modified>
</cp:coreProperties>
</file>