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D&amp;T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will buy your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big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type of ruler that has no gap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money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make perfect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something is made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grip on to wood while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design before the 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motion that goes side to side on a pivot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something will affect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motion that goes forward and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motion that goes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motion that goes around in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D&amp;T Crossword</dc:title>
  <dcterms:created xsi:type="dcterms:W3CDTF">2021-10-11T05:05:56Z</dcterms:created>
  <dcterms:modified xsi:type="dcterms:W3CDTF">2021-10-11T05:05:56Z</dcterms:modified>
</cp:coreProperties>
</file>