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DT Key Word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Wood Glue    </w:t>
      </w:r>
      <w:r>
        <w:t xml:space="preserve">   Vice    </w:t>
      </w:r>
      <w:r>
        <w:t xml:space="preserve">   Vacuum Former    </w:t>
      </w:r>
      <w:r>
        <w:t xml:space="preserve">   Tri-Square    </w:t>
      </w:r>
      <w:r>
        <w:t xml:space="preserve">   Tenon Saw    </w:t>
      </w:r>
      <w:r>
        <w:t xml:space="preserve">   Scroll Saw    </w:t>
      </w:r>
      <w:r>
        <w:t xml:space="preserve">   Ruler    </w:t>
      </w:r>
      <w:r>
        <w:t xml:space="preserve">   Plane    </w:t>
      </w:r>
      <w:r>
        <w:t xml:space="preserve">   Pillar Drill    </w:t>
      </w:r>
      <w:r>
        <w:t xml:space="preserve">   Pencil    </w:t>
      </w:r>
      <w:r>
        <w:t xml:space="preserve">   Marking Gauge    </w:t>
      </w:r>
      <w:r>
        <w:t xml:space="preserve">   Hot glue gun    </w:t>
      </w:r>
      <w:r>
        <w:t xml:space="preserve">   Hand drill    </w:t>
      </w:r>
      <w:r>
        <w:t xml:space="preserve">   File    </w:t>
      </w:r>
      <w:r>
        <w:t xml:space="preserve">   Dustpan and brush    </w:t>
      </w:r>
      <w:r>
        <w:t xml:space="preserve">   Drill bit    </w:t>
      </w:r>
      <w:r>
        <w:t xml:space="preserve">   Coping Saw    </w:t>
      </w:r>
      <w:r>
        <w:t xml:space="preserve">   Chisel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 Key Word Word Search</dc:title>
  <dcterms:created xsi:type="dcterms:W3CDTF">2021-10-11T05:44:13Z</dcterms:created>
  <dcterms:modified xsi:type="dcterms:W3CDTF">2021-10-11T05:44:13Z</dcterms:modified>
</cp:coreProperties>
</file>