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template    </w:t>
      </w:r>
      <w:r>
        <w:t xml:space="preserve">   manufacturing aid    </w:t>
      </w:r>
      <w:r>
        <w:t xml:space="preserve">   jig    </w:t>
      </w:r>
      <w:r>
        <w:t xml:space="preserve">   glass paper    </w:t>
      </w:r>
      <w:r>
        <w:t xml:space="preserve">   coping saw    </w:t>
      </w:r>
      <w:r>
        <w:t xml:space="preserve">   vice    </w:t>
      </w:r>
      <w:r>
        <w:t xml:space="preserve">   manufacture board    </w:t>
      </w:r>
      <w:r>
        <w:t xml:space="preserve">   mdf    </w:t>
      </w:r>
      <w:r>
        <w:t xml:space="preserve">   softwood    </w:t>
      </w:r>
      <w:r>
        <w:t xml:space="preserve">   scots pine    </w:t>
      </w:r>
      <w:r>
        <w:t xml:space="preserve">   cad    </w:t>
      </w:r>
      <w:r>
        <w:t xml:space="preserve">   pillar drill    </w:t>
      </w:r>
      <w:r>
        <w:t xml:space="preserve">   axle    </w:t>
      </w:r>
      <w:r>
        <w:t xml:space="preserve">   bench hook    </w:t>
      </w:r>
      <w:r>
        <w:t xml:space="preserve">   tenon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D&amp;T Knowledge</dc:title>
  <dcterms:created xsi:type="dcterms:W3CDTF">2021-10-11T05:06:21Z</dcterms:created>
  <dcterms:modified xsi:type="dcterms:W3CDTF">2021-10-11T05:06:21Z</dcterms:modified>
</cp:coreProperties>
</file>