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Textiles Key Words</w:t>
      </w:r>
    </w:p>
    <w:p>
      <w:pPr>
        <w:pStyle w:val="Questions"/>
      </w:pPr>
      <w:r>
        <w:t xml:space="preserve">1. NEWSGI EMCANHI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RISSCSOS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EGGNSINDI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DNEEEL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OBIBNB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RSPERES OTOF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OCTTNO LREE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NAIKMG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ANGTAEUVLI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CTMCMARROIHHETO EDY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RCAIBF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TIGSICNTH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Textiles Key Words</dc:title>
  <dcterms:created xsi:type="dcterms:W3CDTF">2021-10-11T05:44:06Z</dcterms:created>
  <dcterms:modified xsi:type="dcterms:W3CDTF">2021-10-11T05:44:06Z</dcterms:modified>
</cp:coreProperties>
</file>