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cut wood at 360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the length of your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cut 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smooth out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place screws in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pinch and bend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cut holes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check and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keep in p;ace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Tools</dc:title>
  <dcterms:created xsi:type="dcterms:W3CDTF">2021-10-11T05:44:28Z</dcterms:created>
  <dcterms:modified xsi:type="dcterms:W3CDTF">2021-10-11T05:44:28Z</dcterms:modified>
</cp:coreProperties>
</file>