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DT Tools And Technical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apron    </w:t>
      </w:r>
      <w:r>
        <w:t xml:space="preserve">   band saw    </w:t>
      </w:r>
      <w:r>
        <w:t xml:space="preserve">   coping-saw    </w:t>
      </w:r>
      <w:r>
        <w:t xml:space="preserve">   design technology    </w:t>
      </w:r>
      <w:r>
        <w:t xml:space="preserve">   ergonomics    </w:t>
      </w:r>
      <w:r>
        <w:t xml:space="preserve">   file    </w:t>
      </w:r>
      <w:r>
        <w:t xml:space="preserve">   fretsaw    </w:t>
      </w:r>
      <w:r>
        <w:t xml:space="preserve">   function    </w:t>
      </w:r>
      <w:r>
        <w:t xml:space="preserve">   glass paper    </w:t>
      </w:r>
      <w:r>
        <w:t xml:space="preserve">   gloves    </w:t>
      </w:r>
      <w:r>
        <w:t xml:space="preserve">   glue gun    </w:t>
      </w:r>
      <w:r>
        <w:t xml:space="preserve">   goggles    </w:t>
      </w:r>
      <w:r>
        <w:t xml:space="preserve">   hacksaw    </w:t>
      </w:r>
      <w:r>
        <w:t xml:space="preserve">   hand drill    </w:t>
      </w:r>
      <w:r>
        <w:t xml:space="preserve">   lathe    </w:t>
      </w:r>
      <w:r>
        <w:t xml:space="preserve">   pencil    </w:t>
      </w:r>
      <w:r>
        <w:t xml:space="preserve">   pillar drill    </w:t>
      </w:r>
      <w:r>
        <w:t xml:space="preserve">   ripsaw    </w:t>
      </w:r>
      <w:r>
        <w:t xml:space="preserve">   scissors    </w:t>
      </w:r>
      <w:r>
        <w:t xml:space="preserve">   screwdriver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 Tools And Technical Terms</dc:title>
  <dcterms:created xsi:type="dcterms:W3CDTF">2021-10-11T05:45:17Z</dcterms:created>
  <dcterms:modified xsi:type="dcterms:W3CDTF">2021-10-11T05:45:17Z</dcterms:modified>
</cp:coreProperties>
</file>