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expression that means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makes someone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young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providing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Providing comfort after someone suffered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traitor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Restore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Return a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Leftover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rascal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Illegally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Dense group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Take something with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Vocab</dc:title>
  <dcterms:created xsi:type="dcterms:W3CDTF">2021-10-11T05:44:01Z</dcterms:created>
  <dcterms:modified xsi:type="dcterms:W3CDTF">2021-10-11T05:44:01Z</dcterms:modified>
</cp:coreProperties>
</file>