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DT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apron    </w:t>
      </w:r>
      <w:r>
        <w:t xml:space="preserve">   spindle gauge    </w:t>
      </w:r>
      <w:r>
        <w:t xml:space="preserve">   sand paper    </w:t>
      </w:r>
      <w:r>
        <w:t xml:space="preserve">   headstock lathe    </w:t>
      </w:r>
      <w:r>
        <w:t xml:space="preserve">   dovetail saw    </w:t>
      </w:r>
      <w:r>
        <w:t xml:space="preserve">   coping saw    </w:t>
      </w:r>
      <w:r>
        <w:t xml:space="preserve">   chuck key    </w:t>
      </w:r>
      <w:r>
        <w:t xml:space="preserve">   speed clamp    </w:t>
      </w:r>
      <w:r>
        <w:t xml:space="preserve">   chuck    </w:t>
      </w:r>
      <w:r>
        <w:t xml:space="preserve">   pillar drill    </w:t>
      </w:r>
      <w:r>
        <w:t xml:space="preserve">   tri square    </w:t>
      </w:r>
      <w:r>
        <w:t xml:space="preserve">   steel rule    </w:t>
      </w:r>
      <w:r>
        <w:t xml:space="preserve">   pen manrel    </w:t>
      </w:r>
      <w:r>
        <w:t xml:space="preserve">   vice    </w:t>
      </w:r>
      <w:r>
        <w:t xml:space="preserve">   lint free rag    </w:t>
      </w:r>
      <w:r>
        <w:t xml:space="preserve">   buff    </w:t>
      </w:r>
      <w:r>
        <w:t xml:space="preserve">   friction polish    </w:t>
      </w:r>
      <w:r>
        <w:t xml:space="preserve">   bushing    </w:t>
      </w:r>
      <w:r>
        <w:t xml:space="preserve">   blank    </w:t>
      </w:r>
      <w:r>
        <w:t xml:space="preserve">   barrel trimmer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 Wordsearch</dc:title>
  <dcterms:created xsi:type="dcterms:W3CDTF">2021-12-14T03:44:42Z</dcterms:created>
  <dcterms:modified xsi:type="dcterms:W3CDTF">2021-12-14T03:44:42Z</dcterms:modified>
</cp:coreProperties>
</file>