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well a material soaks up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material can allow electricity to pass easily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material to withstand scratching and denting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force a material can take without fracturing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a material is stretched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for a material to be permanently joined to another material via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 material can allow heat to easily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material is in one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material to be stretched or bent then spring back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a material is being pressed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material to be permanently bent and pressed into a new shape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a material is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material to withstand sudden sharp blows and not break or shatter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material can be stretched into long thin shapes without snapping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crossword</dc:title>
  <dcterms:created xsi:type="dcterms:W3CDTF">2021-10-11T05:44:41Z</dcterms:created>
  <dcterms:modified xsi:type="dcterms:W3CDTF">2021-10-11T05:44:41Z</dcterms:modified>
</cp:coreProperties>
</file>