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tools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 used to line bend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Mahogany, beech and oak are all types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Man-made wood created from sawdust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to meaure and draw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for measuring and marking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hold work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Man-made wood with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Machine used to cut complex shapes and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 tool for making holes in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used for CAD / 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method of joining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softwood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tool for cutting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tool for putting nails into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Glue used to join two pieces of acrylic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type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can draw around to get an accurate shape when marking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Glue used to join two pieces of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tools and materials</dc:title>
  <dcterms:created xsi:type="dcterms:W3CDTF">2021-10-11T05:43:59Z</dcterms:created>
  <dcterms:modified xsi:type="dcterms:W3CDTF">2021-10-11T05:43:59Z</dcterms:modified>
</cp:coreProperties>
</file>