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woodwork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wood    </w:t>
      </w:r>
      <w:r>
        <w:t xml:space="preserve">   g-clamp    </w:t>
      </w:r>
      <w:r>
        <w:t xml:space="preserve">   mdf    </w:t>
      </w:r>
      <w:r>
        <w:t xml:space="preserve">   glass paper    </w:t>
      </w:r>
      <w:r>
        <w:t xml:space="preserve">   coping saw    </w:t>
      </w:r>
      <w:r>
        <w:t xml:space="preserve">   acrylic    </w:t>
      </w:r>
      <w:r>
        <w:t xml:space="preserve">   laser cutter    </w:t>
      </w:r>
      <w:r>
        <w:t xml:space="preserve">   clamp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woodwork word search</dc:title>
  <dcterms:created xsi:type="dcterms:W3CDTF">2021-10-11T05:44:15Z</dcterms:created>
  <dcterms:modified xsi:type="dcterms:W3CDTF">2021-10-11T05:44:15Z</dcterms:modified>
</cp:coreProperties>
</file>