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word search -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 book    </w:t>
      </w:r>
      <w:r>
        <w:t xml:space="preserve">   dowel rod    </w:t>
      </w:r>
      <w:r>
        <w:t xml:space="preserve">   felt tip pen    </w:t>
      </w:r>
      <w:r>
        <w:t xml:space="preserve">   rubber    </w:t>
      </w:r>
      <w:r>
        <w:t xml:space="preserve">   ruler    </w:t>
      </w:r>
      <w:r>
        <w:t xml:space="preserve">   pencil    </w:t>
      </w:r>
      <w:r>
        <w:t xml:space="preserve">   painting    </w:t>
      </w:r>
      <w:r>
        <w:t xml:space="preserve">   tools    </w:t>
      </w:r>
      <w:r>
        <w:t xml:space="preserve">   work space    </w:t>
      </w:r>
      <w:r>
        <w:t xml:space="preserve">   work bench    </w:t>
      </w:r>
      <w:r>
        <w:t xml:space="preserve">   hot glue gun    </w:t>
      </w:r>
      <w:r>
        <w:t xml:space="preserve">   wood    </w:t>
      </w:r>
      <w:r>
        <w:t xml:space="preserve">   evaluate    </w:t>
      </w:r>
      <w:r>
        <w:t xml:space="preserve">   sanding board    </w:t>
      </w:r>
      <w:r>
        <w:t xml:space="preserve">   disc sander    </w:t>
      </w:r>
      <w:r>
        <w:t xml:space="preserve">   vice    </w:t>
      </w:r>
      <w:r>
        <w:t xml:space="preserve">   masks    </w:t>
      </w:r>
      <w:r>
        <w:t xml:space="preserve">   goggles    </w:t>
      </w:r>
      <w:r>
        <w:t xml:space="preserve">   apron    </w:t>
      </w:r>
      <w:r>
        <w:t xml:space="preserve">   safety    </w:t>
      </w:r>
      <w:r>
        <w:t xml:space="preserve">   making    </w:t>
      </w:r>
      <w:r>
        <w:t xml:space="preserve">   creation    </w:t>
      </w:r>
      <w:r>
        <w:t xml:space="preserve">   pillar drill    </w:t>
      </w:r>
      <w:r>
        <w:t xml:space="preserve">   glue    </w:t>
      </w:r>
      <w:r>
        <w:t xml:space="preserve">   metal rule    </w:t>
      </w:r>
      <w:r>
        <w:t xml:space="preserve">   tenon saw    </w:t>
      </w:r>
      <w:r>
        <w:t xml:space="preserve">   coping saw    </w:t>
      </w:r>
      <w:r>
        <w:t xml:space="preserve">   product    </w:t>
      </w:r>
      <w:r>
        <w:t xml:space="preserve">   Technology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word search - Year 7</dc:title>
  <dcterms:created xsi:type="dcterms:W3CDTF">2021-10-12T20:19:02Z</dcterms:created>
  <dcterms:modified xsi:type="dcterms:W3CDTF">2021-10-12T20:19:02Z</dcterms:modified>
</cp:coreProperties>
</file>