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DUA LIPA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 The One    </w:t>
      </w:r>
      <w:r>
        <w:t xml:space="preserve">   Blow Your Mind    </w:t>
      </w:r>
      <w:r>
        <w:t xml:space="preserve">   Dua Lipa    </w:t>
      </w:r>
      <w:r>
        <w:t xml:space="preserve">   Genesis    </w:t>
      </w:r>
      <w:r>
        <w:t xml:space="preserve">   Golden Slumbers    </w:t>
      </w:r>
      <w:r>
        <w:t xml:space="preserve">   Homesick    </w:t>
      </w:r>
      <w:r>
        <w:t xml:space="preserve">   Hotter Than Hell    </w:t>
      </w:r>
      <w:r>
        <w:t xml:space="preserve">   IDGAF    </w:t>
      </w:r>
      <w:r>
        <w:t xml:space="preserve">   Last Dance    </w:t>
      </w:r>
      <w:r>
        <w:t xml:space="preserve">   Lost In Your Light    </w:t>
      </w:r>
      <w:r>
        <w:t xml:space="preserve">   New Love    </w:t>
      </w:r>
      <w:r>
        <w:t xml:space="preserve">   New Rules    </w:t>
      </w:r>
      <w:r>
        <w:t xml:space="preserve">   No Goodbyes    </w:t>
      </w:r>
      <w:r>
        <w:t xml:space="preserve">   No Lie    </w:t>
      </w:r>
      <w:r>
        <w:t xml:space="preserve">   One Kiss    </w:t>
      </w:r>
      <w:r>
        <w:t xml:space="preserve">   Thinking Bout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 LIPA 101</dc:title>
  <dcterms:created xsi:type="dcterms:W3CDTF">2021-10-11T05:45:02Z</dcterms:created>
  <dcterms:modified xsi:type="dcterms:W3CDTF">2021-10-11T05:45:02Z</dcterms:modified>
</cp:coreProperties>
</file>