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DUCATO DI MILANO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EMILIA    </w:t>
      </w:r>
      <w:r>
        <w:t xml:space="preserve">   ESPANSIONE    </w:t>
      </w:r>
      <w:r>
        <w:t xml:space="preserve">   GIAN GALEAZZO    </w:t>
      </w:r>
      <w:r>
        <w:t xml:space="preserve">   INDIPENDENTI    </w:t>
      </w:r>
      <w:r>
        <w:t xml:space="preserve">   LOMBARDIA    </w:t>
      </w:r>
      <w:r>
        <w:t xml:space="preserve">   MILANO    </w:t>
      </w:r>
      <w:r>
        <w:t xml:space="preserve">   MORTE    </w:t>
      </w:r>
      <w:r>
        <w:t xml:space="preserve">   PIEMONTE    </w:t>
      </w:r>
      <w:r>
        <w:t xml:space="preserve">   SIGNORIE    </w:t>
      </w:r>
      <w:r>
        <w:t xml:space="preserve">   STATO    </w:t>
      </w:r>
      <w:r>
        <w:t xml:space="preserve">   TERRITORI    </w:t>
      </w:r>
      <w:r>
        <w:t xml:space="preserve">   TOSCANA    </w:t>
      </w:r>
      <w:r>
        <w:t xml:space="preserve">   UMBRIA    </w:t>
      </w:r>
      <w:r>
        <w:t xml:space="preserve">   VENETO    </w:t>
      </w:r>
      <w:r>
        <w:t xml:space="preserve">   VISCONTI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DUCATO DI MILANO</dc:title>
  <dcterms:created xsi:type="dcterms:W3CDTF">2021-10-12T20:44:12Z</dcterms:created>
  <dcterms:modified xsi:type="dcterms:W3CDTF">2021-10-12T20:44:12Z</dcterms:modified>
</cp:coreProperties>
</file>