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DUCK IS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waddle    </w:t>
      </w:r>
      <w:r>
        <w:t xml:space="preserve">   cute    </w:t>
      </w:r>
      <w:r>
        <w:t xml:space="preserve">   egg    </w:t>
      </w:r>
      <w:r>
        <w:t xml:space="preserve">   mallard    </w:t>
      </w:r>
      <w:r>
        <w:t xml:space="preserve">   family    </w:t>
      </w:r>
      <w:r>
        <w:t xml:space="preserve">   lake    </w:t>
      </w:r>
      <w:r>
        <w:t xml:space="preserve">   flippers    </w:t>
      </w:r>
      <w:r>
        <w:t xml:space="preserve">   wing    </w:t>
      </w:r>
      <w:r>
        <w:t xml:space="preserve">   feather    </w:t>
      </w:r>
      <w:r>
        <w:t xml:space="preserve">   orange    </w:t>
      </w:r>
      <w:r>
        <w:t xml:space="preserve">   beak    </w:t>
      </w:r>
      <w:r>
        <w:t xml:space="preserve">   yellow    </w:t>
      </w:r>
      <w:r>
        <w:t xml:space="preserve">   bird    </w:t>
      </w:r>
      <w:r>
        <w:t xml:space="preserve">   duckling    </w:t>
      </w:r>
      <w:r>
        <w:t xml:space="preserve">  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 IS LIFE</dc:title>
  <dcterms:created xsi:type="dcterms:W3CDTF">2021-10-12T20:43:36Z</dcterms:created>
  <dcterms:modified xsi:type="dcterms:W3CDTF">2021-10-12T20:43:36Z</dcterms:modified>
</cp:coreProperties>
</file>