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smart    </w:t>
      </w:r>
      <w:r>
        <w:t xml:space="preserve">   george washington    </w:t>
      </w:r>
      <w:r>
        <w:t xml:space="preserve">   war heros    </w:t>
      </w:r>
      <w:r>
        <w:t xml:space="preserve">   columbia    </w:t>
      </w:r>
      <w:r>
        <w:t xml:space="preserve">   orphaned    </w:t>
      </w:r>
      <w:r>
        <w:t xml:space="preserve">   divorced    </w:t>
      </w:r>
      <w:r>
        <w:t xml:space="preserve">   danger    </w:t>
      </w:r>
      <w:r>
        <w:t xml:space="preserve">   president    </w:t>
      </w:r>
      <w:r>
        <w:t xml:space="preserve">   hamilton    </w:t>
      </w:r>
      <w:r>
        <w:t xml:space="preserve">   republican    </w:t>
      </w:r>
      <w:r>
        <w:t xml:space="preserve">   aaron burr    </w:t>
      </w:r>
      <w:r>
        <w:t xml:space="preserve">   princeton    </w:t>
      </w:r>
      <w:r>
        <w:t xml:space="preserve">   duels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DUELS</dc:title>
  <dcterms:created xsi:type="dcterms:W3CDTF">2021-10-11T05:44:49Z</dcterms:created>
  <dcterms:modified xsi:type="dcterms:W3CDTF">2021-10-11T05:44:49Z</dcterms:modified>
</cp:coreProperties>
</file>