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WORK    </w:t>
      </w:r>
      <w:r>
        <w:t xml:space="preserve">   GOD    </w:t>
      </w:r>
      <w:r>
        <w:t xml:space="preserve">   JESUS    </w:t>
      </w:r>
      <w:r>
        <w:t xml:space="preserve">   DELIVERANCE    </w:t>
      </w:r>
      <w:r>
        <w:t xml:space="preserve">   BORN AGAIN    </w:t>
      </w:r>
      <w:r>
        <w:t xml:space="preserve">   SANCTIFIED    </w:t>
      </w:r>
      <w:r>
        <w:t xml:space="preserve">   FAST    </w:t>
      </w:r>
      <w:r>
        <w:t xml:space="preserve">   REACH    </w:t>
      </w:r>
      <w:r>
        <w:t xml:space="preserve">   TEACH    </w:t>
      </w:r>
      <w:r>
        <w:t xml:space="preserve">   PREACH    </w:t>
      </w:r>
      <w:r>
        <w:t xml:space="preserve">   HOLY GHOST    </w:t>
      </w:r>
      <w:r>
        <w:t xml:space="preserve">   JOY    </w:t>
      </w:r>
      <w:r>
        <w:t xml:space="preserve">   TOGETHER    </w:t>
      </w:r>
      <w:r>
        <w:t xml:space="preserve">   SOW    </w:t>
      </w:r>
      <w:r>
        <w:t xml:space="preserve">   FLESH    </w:t>
      </w:r>
      <w:r>
        <w:t xml:space="preserve">   SPIRIT    </w:t>
      </w:r>
      <w:r>
        <w:t xml:space="preserve">   WORKSHOP    </w:t>
      </w:r>
      <w:r>
        <w:t xml:space="preserve">   WEARY    </w:t>
      </w:r>
      <w:r>
        <w:t xml:space="preserve">   CONVOCATION    </w:t>
      </w:r>
      <w:r>
        <w:t xml:space="preserve">   FAITH HOPE AND CHARITY    </w:t>
      </w:r>
      <w:r>
        <w:t xml:space="preserve">   EAR TO HEAR    </w:t>
      </w:r>
      <w:r>
        <w:t xml:space="preserve">   UNITY    </w:t>
      </w:r>
      <w:r>
        <w:t xml:space="preserve">   FAINT    </w:t>
      </w:r>
      <w:r>
        <w:t xml:space="preserve">   REAP    </w:t>
      </w:r>
      <w:r>
        <w:t xml:space="preserve">   PRAYER    </w:t>
      </w:r>
      <w:r>
        <w:t xml:space="preserve">   LOVE    </w:t>
      </w:r>
      <w:r>
        <w:t xml:space="preserve">   MOCKED    </w:t>
      </w:r>
      <w:r>
        <w:t xml:space="preserve">   SEASON    </w:t>
      </w:r>
      <w:r>
        <w:t xml:space="preserve">   DUE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SEASON</dc:title>
  <dcterms:created xsi:type="dcterms:W3CDTF">2021-10-11T05:44:01Z</dcterms:created>
  <dcterms:modified xsi:type="dcterms:W3CDTF">2021-10-11T05:44:01Z</dcterms:modified>
</cp:coreProperties>
</file>