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DUI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that cannot be purchased without a doctor's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which young people help other young people make decisions and determine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alcohol detected in a person's bloodstream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Decides not to drink in order to stay sober so that he can drive without impairments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External force that results from peers trying to influence you to do certain things or act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that speeds up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Addiction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forces of personality that restrain or hold back impulsive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Peer Pressure External force that results from peers trying to influence you to do certain things or act a certain way Peer Influence Internal force created out of a desire to be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false feeling of well being </w:t>
            </w:r>
          </w:p>
        </w:tc>
      </w:tr>
    </w:tbl>
    <w:p>
      <w:pPr>
        <w:pStyle w:val="WordBankLarge"/>
      </w:pPr>
      <w:r>
        <w:t xml:space="preserve">   Euphoria     </w:t>
      </w:r>
      <w:r>
        <w:t xml:space="preserve">   Inhibitions    </w:t>
      </w:r>
      <w:r>
        <w:t xml:space="preserve">   Alcoholism    </w:t>
      </w:r>
      <w:r>
        <w:t xml:space="preserve">   BAC    </w:t>
      </w:r>
      <w:r>
        <w:t xml:space="preserve">   Designated Driver    </w:t>
      </w:r>
      <w:r>
        <w:t xml:space="preserve">   Prescription Medicines    </w:t>
      </w:r>
      <w:r>
        <w:t xml:space="preserve">   Stimulant    </w:t>
      </w:r>
      <w:r>
        <w:t xml:space="preserve">   Peer Pressure    </w:t>
      </w:r>
      <w:r>
        <w:t xml:space="preserve">   Peer Influence    </w:t>
      </w:r>
      <w:r>
        <w:t xml:space="preserve">   Peer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 Puzzle </dc:title>
  <dcterms:created xsi:type="dcterms:W3CDTF">2021-10-11T05:45:12Z</dcterms:created>
  <dcterms:modified xsi:type="dcterms:W3CDTF">2021-10-11T05:45:12Z</dcterms:modified>
</cp:coreProperties>
</file>